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should a serious accident be reported to the enforcing authority? it is a __________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Sign indicates that something MUST be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60 people are ___________ each year through accidents on construction 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of enforcing regulations that are available to the Health and Safety Executive: A ___________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 what act do Employers need to either prevent or reduce their workers' exposure to substances hazardous to health?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Hidden Cost of an accident is the initial costs multiplied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responsible for Heath and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 Occurrence, somethimes called a "Near Miss" is something that does not result in a reportable indury but clearly could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Regulation oversees all other Legislation and Regulations?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can a Health and Safety Executive attend a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govenment funded organisation set up to oversee and ensure health and safety legislation is complied with in all workplaces.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responsible for providing a safey place of work, provide information, training and instructions for employees?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2021-10-11T08:48:09Z</dcterms:created>
  <dcterms:modified xsi:type="dcterms:W3CDTF">2021-10-11T08:48:09Z</dcterms:modified>
</cp:coreProperties>
</file>