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in 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you wear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find information on substances used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fire extinguishers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responsibility for health and safety at your place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action involving physical effort to move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personal protective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way of dealing with a hazard to ensure others are not put at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colour of warning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classified as a fragile surface when working at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repeated three times to raise the fire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white finger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tank of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first aid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equipment do you wear to protect your eyes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issues Approved Codes of Practice (ACoPs)?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 Construction </dc:title>
  <dcterms:created xsi:type="dcterms:W3CDTF">2021-10-11T08:48:29Z</dcterms:created>
  <dcterms:modified xsi:type="dcterms:W3CDTF">2021-10-11T08:48:29Z</dcterms:modified>
</cp:coreProperties>
</file>