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Skill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agility    </w:t>
      </w:r>
      <w:r>
        <w:t xml:space="preserve">   reaction time    </w:t>
      </w:r>
      <w:r>
        <w:t xml:space="preserve">   power    </w:t>
      </w:r>
      <w:r>
        <w:t xml:space="preserve">   coordination    </w:t>
      </w:r>
      <w:r>
        <w:t xml:space="preserve">   speed    </w:t>
      </w:r>
      <w:r>
        <w:t xml:space="preserve">   blood    </w:t>
      </w:r>
      <w:r>
        <w:t xml:space="preserve">   heart    </w:t>
      </w:r>
      <w:r>
        <w:t xml:space="preserve">   muscles    </w:t>
      </w:r>
      <w:r>
        <w:t xml:space="preserve">   anaerobic    </w:t>
      </w:r>
      <w:r>
        <w:t xml:space="preserve">   aerobic    </w:t>
      </w:r>
      <w:r>
        <w:t xml:space="preserve">   time    </w:t>
      </w:r>
      <w:r>
        <w:t xml:space="preserve">   duration    </w:t>
      </w:r>
      <w:r>
        <w:t xml:space="preserve">   frequency    </w:t>
      </w:r>
      <w:r>
        <w:t xml:space="preserve">   intensity    </w:t>
      </w:r>
      <w:r>
        <w:t xml:space="preserve">   moderate    </w:t>
      </w:r>
      <w:r>
        <w:t xml:space="preserve">   hard    </w:t>
      </w:r>
      <w:r>
        <w:t xml:space="preserve">   easy    </w:t>
      </w:r>
      <w:r>
        <w:t xml:space="preserve">   carbon-dioxide    </w:t>
      </w:r>
      <w:r>
        <w:t xml:space="preserve">   oxygen    </w:t>
      </w:r>
      <w:r>
        <w:t xml:space="preserve">   body composition    </w:t>
      </w:r>
      <w:r>
        <w:t xml:space="preserve">   flexibility    </w:t>
      </w:r>
      <w:r>
        <w:t xml:space="preserve">   muscular strength    </w:t>
      </w:r>
      <w:r>
        <w:t xml:space="preserve">   muscular endurance    </w:t>
      </w:r>
      <w:r>
        <w:t xml:space="preserve">   cardiovascular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Skill Components of Fitness</dc:title>
  <dcterms:created xsi:type="dcterms:W3CDTF">2021-10-11T08:48:19Z</dcterms:created>
  <dcterms:modified xsi:type="dcterms:W3CDTF">2021-10-11T08:48:19Z</dcterms:modified>
</cp:coreProperties>
</file>