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Skill Related Fitness Componets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Force    </w:t>
      </w:r>
      <w:r>
        <w:t xml:space="preserve">   Water    </w:t>
      </w:r>
      <w:r>
        <w:t xml:space="preserve">   Bones    </w:t>
      </w:r>
      <w:r>
        <w:t xml:space="preserve">   Muscles    </w:t>
      </w:r>
      <w:r>
        <w:t xml:space="preserve">   Cardiovascular Fitness    </w:t>
      </w:r>
      <w:r>
        <w:t xml:space="preserve">   Lactic Acid    </w:t>
      </w:r>
      <w:r>
        <w:t xml:space="preserve">   Reaction Time    </w:t>
      </w:r>
      <w:r>
        <w:t xml:space="preserve">   Coordination    </w:t>
      </w:r>
      <w:r>
        <w:t xml:space="preserve">   Power    </w:t>
      </w:r>
      <w:r>
        <w:t xml:space="preserve">   Balance    </w:t>
      </w:r>
      <w:r>
        <w:t xml:space="preserve">   Agility    </w:t>
      </w:r>
      <w:r>
        <w:t xml:space="preserve">   Speed    </w:t>
      </w:r>
      <w:r>
        <w:t xml:space="preserve">   Exercise    </w:t>
      </w:r>
      <w:r>
        <w:t xml:space="preserve">   Warm Up    </w:t>
      </w:r>
      <w:r>
        <w:t xml:space="preserve">   Sit and Reach    </w:t>
      </w:r>
      <w:r>
        <w:t xml:space="preserve">   Push Up    </w:t>
      </w:r>
      <w:r>
        <w:t xml:space="preserve">   Curl Up    </w:t>
      </w:r>
      <w:r>
        <w:t xml:space="preserve">   Body Composition    </w:t>
      </w:r>
      <w:r>
        <w:t xml:space="preserve">   PACER    </w:t>
      </w:r>
      <w:r>
        <w:t xml:space="preserve">   Flexibility    </w:t>
      </w:r>
      <w:r>
        <w:t xml:space="preserve">   Muscular Strength    </w:t>
      </w:r>
      <w:r>
        <w:t xml:space="preserve">   Muscular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Skill Related Fitness Componets</dc:title>
  <dcterms:created xsi:type="dcterms:W3CDTF">2021-10-11T08:49:11Z</dcterms:created>
  <dcterms:modified xsi:type="dcterms:W3CDTF">2021-10-11T08:49:11Z</dcterms:modified>
</cp:coreProperties>
</file>