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Skill related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of your heart and lungs to delivery oxygen through your blood to all your working muscles.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move your body or parts of your body swiftly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to control or stabilize the body when a person is standing still or 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of your muscles, ligaments and tendons to stretch to allow large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reach or respond quickly to what you hear, see, or feel.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use the senses together with body parts during movement.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of your muscles to produce efforts that are repeated over and over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of your muscles to exert large force several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move the body parts swiftly while applying the maximum force of the muscles.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change and control the direction and position of the body while  maintaining a constant, rapid motion.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Skill related fitness</dc:title>
  <dcterms:created xsi:type="dcterms:W3CDTF">2021-10-11T08:49:09Z</dcterms:created>
  <dcterms:modified xsi:type="dcterms:W3CDTF">2021-10-11T08:49:09Z</dcterms:modified>
</cp:coreProperties>
</file>