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early adulthood    </w:t>
      </w:r>
      <w:r>
        <w:t xml:space="preserve">   early childhood    </w:t>
      </w:r>
      <w:r>
        <w:t xml:space="preserve">   emotional    </w:t>
      </w:r>
      <w:r>
        <w:t xml:space="preserve">   fine skills    </w:t>
      </w:r>
      <w:r>
        <w:t xml:space="preserve">   gross skills    </w:t>
      </w:r>
      <w:r>
        <w:t xml:space="preserve">   infancy    </w:t>
      </w:r>
      <w:r>
        <w:t xml:space="preserve">   intellectual    </w:t>
      </w:r>
      <w:r>
        <w:t xml:space="preserve">   later adulthood    </w:t>
      </w:r>
      <w:r>
        <w:t xml:space="preserve">   middle adulthood    </w:t>
      </w:r>
      <w:r>
        <w:t xml:space="preserve">   physical    </w:t>
      </w:r>
      <w:r>
        <w:t xml:space="preserve">   pies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</dc:title>
  <dcterms:created xsi:type="dcterms:W3CDTF">2021-10-11T08:49:27Z</dcterms:created>
  <dcterms:modified xsi:type="dcterms:W3CDTF">2021-10-11T08:49:27Z</dcterms:modified>
</cp:coreProperties>
</file>