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and Social CARE</w:t>
      </w:r>
    </w:p>
    <w:p>
      <w:pPr>
        <w:pStyle w:val="Questions"/>
      </w:pPr>
      <w:r>
        <w:t xml:space="preserve">1. NSUER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LATEHH VORSIIT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DOTCOR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OSULRCLEON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IANLOCOATUPC PTEHITRAS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ARERC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COILSA EWRKRO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IDTTNES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IHECLNRSD SNREU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ANDITEIIT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EIFDWIM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Nurse    </w:t>
      </w:r>
      <w:r>
        <w:t xml:space="preserve">   Health Visitor    </w:t>
      </w:r>
      <w:r>
        <w:t xml:space="preserve">   Doctor    </w:t>
      </w:r>
      <w:r>
        <w:t xml:space="preserve">   Counsellor    </w:t>
      </w:r>
      <w:r>
        <w:t xml:space="preserve">   Occupational Therapist    </w:t>
      </w:r>
      <w:r>
        <w:t xml:space="preserve">   Carer    </w:t>
      </w:r>
      <w:r>
        <w:t xml:space="preserve">   Social Worker    </w:t>
      </w:r>
      <w:r>
        <w:t xml:space="preserve">   Dentist    </w:t>
      </w:r>
      <w:r>
        <w:t xml:space="preserve">   Childrens Nurse    </w:t>
      </w:r>
      <w:r>
        <w:t xml:space="preserve">   Dietitian    </w:t>
      </w:r>
      <w:r>
        <w:t xml:space="preserve">   Midwife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</dc:title>
  <dcterms:created xsi:type="dcterms:W3CDTF">2021-10-11T08:48:42Z</dcterms:created>
  <dcterms:modified xsi:type="dcterms:W3CDTF">2021-10-11T08:48:42Z</dcterms:modified>
</cp:coreProperties>
</file>