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Social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critical to keep a good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should feel like they can ....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always be .... about your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patients should feel .... talking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must be able to stay .... in serious situations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Working with the elderly, they should never feel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important to stay ....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a social worker you need good.....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.... by team mates is a well earned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.... with colleagues is necessary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Care</dc:title>
  <dcterms:created xsi:type="dcterms:W3CDTF">2021-10-11T08:47:53Z</dcterms:created>
  <dcterms:modified xsi:type="dcterms:W3CDTF">2021-10-11T08:47:53Z</dcterms:modified>
</cp:coreProperties>
</file>