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fruit and vegetables we should try to eat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 group that bread belongs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needed for healthy teeth and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keeps our body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practitioner who delivers babies.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measures in calories and kilocalories.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to non-verbal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overweight increases the risk of type 2 ........(8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 and social care setting where you may be treated by a surgeon.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Carrots and cabbage are a type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Crossword</dc:title>
  <dcterms:created xsi:type="dcterms:W3CDTF">2021-10-11T08:49:48Z</dcterms:created>
  <dcterms:modified xsi:type="dcterms:W3CDTF">2021-10-11T08:49:48Z</dcterms:modified>
</cp:coreProperties>
</file>