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unjust judgement and treatment of others based on their differences.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Criminal record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Recognising and appreciating differences.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guiding principles that underpin the work of those providing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Examples include nursery, child minders and creche.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Ensuring that people are given the same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speaking on behalf of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Converts a written message from one language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everyone is legally entitled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someone the authority or control to do something.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 Key Words </dc:title>
  <dcterms:created xsi:type="dcterms:W3CDTF">2021-10-11T08:49:46Z</dcterms:created>
  <dcterms:modified xsi:type="dcterms:W3CDTF">2021-10-11T08:49:46Z</dcterms:modified>
</cp:coreProperties>
</file>