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 Care - 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environmental factor means the individual becomes isolated and be more likely 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person believes an individual may be experiencing abuse it is there duty to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of _________ abuse is unexplained lack of money or wish to spend money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______ training may lead to abuse of individuals as unsafe and abusive practices may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form of abuse includes persistent failure to meet a person's basic physical or psychological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abuse that can occurr opportunistically or premeditated.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of ________ abuse can include injuries that are the shape of objects, finger marks and scars.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individual has this condition they may not be able to recognise that abuse is happening or may have difficulty remembering the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Enabling individuals to think through what options are available promotes them to make their own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Vulnerable adults/children who have been abused often feel unsafe. By building a a trusting professional _______  with these individuals can minimise the risk of abuse.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- Safeguarding</dc:title>
  <dcterms:created xsi:type="dcterms:W3CDTF">2021-10-11T08:48:44Z</dcterms:created>
  <dcterms:modified xsi:type="dcterms:W3CDTF">2021-10-11T08:48:44Z</dcterms:modified>
</cp:coreProperties>
</file>