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good and not harming 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treat a person or group differently from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or legal obligation to ensure the safety or well - being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service users with care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Ideas or concepts that ensure health and social care is delivered in the best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used to show how values are supported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Ensuring that service users records are kept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Delivering care by focusing on the service users needs and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Ensuring that service users are treated in an appropriate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Ensuring that vulnerable service users are kept safe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Values</dc:title>
  <dcterms:created xsi:type="dcterms:W3CDTF">2021-10-11T08:49:51Z</dcterms:created>
  <dcterms:modified xsi:type="dcterms:W3CDTF">2021-10-11T08:49:51Z</dcterms:modified>
</cp:coreProperties>
</file>