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CONSENT    </w:t>
      </w:r>
      <w:r>
        <w:t xml:space="preserve">   CONFIDENTIALITY    </w:t>
      </w:r>
      <w:r>
        <w:t xml:space="preserve">   ANTIDISCRIMINATION    </w:t>
      </w:r>
      <w:r>
        <w:t xml:space="preserve">   EQUALITY    </w:t>
      </w:r>
      <w:r>
        <w:t xml:space="preserve">   NURTURE    </w:t>
      </w:r>
      <w:r>
        <w:t xml:space="preserve">   NATURE    </w:t>
      </w:r>
      <w:r>
        <w:t xml:space="preserve">   SELFIMAGE    </w:t>
      </w:r>
      <w:r>
        <w:t xml:space="preserve">   SELFWORTH    </w:t>
      </w:r>
      <w:r>
        <w:t xml:space="preserve">   SELFESTEEM    </w:t>
      </w:r>
      <w:r>
        <w:t xml:space="preserve">   SELFCONCEPT    </w:t>
      </w:r>
      <w:r>
        <w:t xml:space="preserve">   ADULTHOOD    </w:t>
      </w:r>
      <w:r>
        <w:t xml:space="preserve">   ADOLESCENT    </w:t>
      </w:r>
      <w:r>
        <w:t xml:space="preserve">   CHILDHOOD    </w:t>
      </w:r>
      <w:r>
        <w:t xml:space="preserve">   DEVELOPMENT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GROWTH    </w:t>
      </w:r>
      <w:r>
        <w:t xml:space="preserve">   CHOMSKY    </w:t>
      </w:r>
      <w:r>
        <w:t xml:space="preserve">   PROVIDER    </w:t>
      </w:r>
      <w:r>
        <w:t xml:space="preserve">   SERVICE    </w:t>
      </w:r>
      <w:r>
        <w:t xml:space="preserve">   SAFETY    </w:t>
      </w:r>
      <w:r>
        <w:t xml:space="preserve">   PIAGET    </w:t>
      </w:r>
      <w:r>
        <w:t xml:space="preserve">   CAREPLAN    </w:t>
      </w:r>
      <w:r>
        <w:t xml:space="preserve">   HEALTH    </w:t>
      </w:r>
      <w:r>
        <w:t xml:space="preserve">   BOWLBY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Social Care</dc:title>
  <dcterms:created xsi:type="dcterms:W3CDTF">2021-10-11T08:48:37Z</dcterms:created>
  <dcterms:modified xsi:type="dcterms:W3CDTF">2021-10-11T08:48:37Z</dcterms:modified>
</cp:coreProperties>
</file>