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when a group of people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many words used that is seen as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believing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you have to show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being comforting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has many types of ways of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truthful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have this quality to be sucessful as many service users will seek this quality 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have to show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given to keep track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time consuming,this quality is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in somebody elses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skills and qualities</dc:title>
  <dcterms:created xsi:type="dcterms:W3CDTF">2021-10-11T08:48:03Z</dcterms:created>
  <dcterms:modified xsi:type="dcterms:W3CDTF">2021-10-11T08:48:03Z</dcterms:modified>
</cp:coreProperties>
</file>