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preventable    </w:t>
      </w:r>
      <w:r>
        <w:t xml:space="preserve">   disease    </w:t>
      </w:r>
      <w:r>
        <w:t xml:space="preserve">   protein    </w:t>
      </w:r>
      <w:r>
        <w:t xml:space="preserve">   vegetables    </w:t>
      </w:r>
      <w:r>
        <w:t xml:space="preserve">   fruit    </w:t>
      </w:r>
      <w:r>
        <w:t xml:space="preserve">   heredity    </w:t>
      </w:r>
      <w:r>
        <w:t xml:space="preserve">   gender    </w:t>
      </w:r>
      <w:r>
        <w:t xml:space="preserve">   race    </w:t>
      </w:r>
      <w:r>
        <w:t xml:space="preserve">   age    </w:t>
      </w:r>
      <w:r>
        <w:t xml:space="preserve">   exercise    </w:t>
      </w: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sedentary    </w:t>
      </w:r>
      <w:r>
        <w:t xml:space="preserve">   risk factors    </w:t>
      </w:r>
      <w:r>
        <w:t xml:space="preserve">   health    </w:t>
      </w:r>
      <w:r>
        <w:t xml:space="preserve">   lifestyle    </w:t>
      </w:r>
      <w:r>
        <w:t xml:space="preserve">   uncontrollable    </w:t>
      </w:r>
      <w:r>
        <w:t xml:space="preserve">   controllable    </w:t>
      </w:r>
      <w:r>
        <w:t xml:space="preserve">   physical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Teens</dc:title>
  <dcterms:created xsi:type="dcterms:W3CDTF">2021-10-11T08:48:54Z</dcterms:created>
  <dcterms:modified xsi:type="dcterms:W3CDTF">2021-10-11T08:48:54Z</dcterms:modified>
</cp:coreProperties>
</file>