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Health and Welfare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 maquinilla de afeitar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 cuido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 crema de afeitar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 desodorante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Bebo mucho agua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 toallita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 toalla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 laca para el pelo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Debes...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el perfume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no fumo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la pasta dentrifico/ la pasta de dientas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Evito el sol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Dar consejos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 cepillo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 maquillaje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 crema para los  manos/ locion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como sano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 jabon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 champu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 secadora del pelo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 gel de ducha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el cepillo de dientes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 crema protectora/ bloqueadora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el peine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and Welfare</dc:title>
  <dcterms:created xsi:type="dcterms:W3CDTF">2021-10-11T08:48:10Z</dcterms:created>
  <dcterms:modified xsi:type="dcterms:W3CDTF">2021-10-11T08:48:10Z</dcterms:modified>
</cp:coreProperties>
</file>