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Well Being    </w:t>
      </w:r>
      <w:r>
        <w:t xml:space="preserve">   Sport    </w:t>
      </w:r>
      <w:r>
        <w:t xml:space="preserve">   Nutrition    </w:t>
      </w:r>
      <w:r>
        <w:t xml:space="preserve">   Good    </w:t>
      </w:r>
      <w:r>
        <w:t xml:space="preserve">   Happy    </w:t>
      </w:r>
      <w:r>
        <w:t xml:space="preserve">   Sad    </w:t>
      </w:r>
      <w:r>
        <w:t xml:space="preserve">   Communities    </w:t>
      </w:r>
      <w:r>
        <w:t xml:space="preserve">   Friends    </w:t>
      </w:r>
      <w:r>
        <w:t xml:space="preserve">   Strangers    </w:t>
      </w:r>
      <w:r>
        <w:t xml:space="preserve">   Family    </w:t>
      </w:r>
      <w:r>
        <w:t xml:space="preserve">   Self Confidence    </w:t>
      </w:r>
      <w:r>
        <w:t xml:space="preserve">   All Abilities    </w:t>
      </w:r>
      <w:r>
        <w:t xml:space="preserve">   Diversity    </w:t>
      </w:r>
      <w:r>
        <w:t xml:space="preserve">   Respect    </w:t>
      </w:r>
      <w:r>
        <w:t xml:space="preserve">   Professional Boundaries    </w:t>
      </w:r>
      <w:r>
        <w:t xml:space="preserve">   Walking    </w:t>
      </w:r>
      <w:r>
        <w:t xml:space="preserve">   Exercise    </w:t>
      </w:r>
      <w:r>
        <w:t xml:space="preserve">   Vegetables    </w:t>
      </w:r>
      <w:r>
        <w:t xml:space="preserve">   Fruit    </w:t>
      </w:r>
      <w:r>
        <w:t xml:space="preserve">   Food    </w:t>
      </w:r>
      <w:r>
        <w:t xml:space="preserve">   Emotions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 Being</dc:title>
  <dcterms:created xsi:type="dcterms:W3CDTF">2021-10-11T08:48:46Z</dcterms:created>
  <dcterms:modified xsi:type="dcterms:W3CDTF">2021-10-11T08:48:46Z</dcterms:modified>
</cp:coreProperties>
</file>