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Well Being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Breathlessness    </w:t>
      </w:r>
      <w:r>
        <w:t xml:space="preserve">   Walking    </w:t>
      </w:r>
      <w:r>
        <w:t xml:space="preserve">   Calories    </w:t>
      </w:r>
      <w:r>
        <w:t xml:space="preserve">   Depression    </w:t>
      </w:r>
      <w:r>
        <w:t xml:space="preserve">   Good Habits    </w:t>
      </w:r>
      <w:r>
        <w:t xml:space="preserve">   Balanced diet    </w:t>
      </w:r>
      <w:r>
        <w:t xml:space="preserve">   Fluids    </w:t>
      </w:r>
      <w:r>
        <w:t xml:space="preserve">   Self esteem    </w:t>
      </w:r>
      <w:r>
        <w:t xml:space="preserve">   Self confidence    </w:t>
      </w:r>
      <w:r>
        <w:t xml:space="preserve">   Hypertension    </w:t>
      </w:r>
      <w:r>
        <w:t xml:space="preserve">   Heart disease    </w:t>
      </w:r>
      <w:r>
        <w:t xml:space="preserve">   Fruits    </w:t>
      </w:r>
      <w:r>
        <w:t xml:space="preserve">   Diabetes    </w:t>
      </w:r>
      <w:r>
        <w:t xml:space="preserve">   Physical activity    </w:t>
      </w:r>
      <w:r>
        <w:t xml:space="preserve">   Vegetables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Well Being</dc:title>
  <dcterms:created xsi:type="dcterms:W3CDTF">2021-10-11T08:48:40Z</dcterms:created>
  <dcterms:modified xsi:type="dcterms:W3CDTF">2021-10-11T08:48:40Z</dcterms:modified>
</cp:coreProperties>
</file>