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Encouragement    </w:t>
      </w:r>
      <w:r>
        <w:t xml:space="preserve">   Amazing    </w:t>
      </w:r>
      <w:r>
        <w:t xml:space="preserve">   Smarter    </w:t>
      </w:r>
      <w:r>
        <w:t xml:space="preserve">   stronger    </w:t>
      </w:r>
      <w:r>
        <w:t xml:space="preserve">   believe    </w:t>
      </w:r>
      <w:r>
        <w:t xml:space="preserve">   courage    </w:t>
      </w:r>
      <w:r>
        <w:t xml:space="preserve">   integrity    </w:t>
      </w:r>
      <w:r>
        <w:t xml:space="preserve">   beautifulness    </w:t>
      </w:r>
      <w:r>
        <w:t xml:space="preserve">   soundness    </w:t>
      </w:r>
      <w:r>
        <w:t xml:space="preserve">   goodhealth    </w:t>
      </w:r>
      <w:r>
        <w:t xml:space="preserve">   strength    </w:t>
      </w:r>
      <w:r>
        <w:t xml:space="preserve">   wellbeing    </w:t>
      </w:r>
      <w:r>
        <w:t xml:space="preserve">   love    </w:t>
      </w:r>
      <w:r>
        <w:t xml:space="preserve">   choice    </w:t>
      </w:r>
      <w:r>
        <w:t xml:space="preserve">   control    </w:t>
      </w:r>
      <w:r>
        <w:t xml:space="preserve">   encourage    </w:t>
      </w:r>
      <w:r>
        <w:t xml:space="preserve">   Peace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Wellbeing</dc:title>
  <dcterms:created xsi:type="dcterms:W3CDTF">2021-10-11T08:49:41Z</dcterms:created>
  <dcterms:modified xsi:type="dcterms:W3CDTF">2021-10-11T08:49:41Z</dcterms:modified>
</cp:coreProperties>
</file>