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Wellbeing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belonging    </w:t>
      </w:r>
      <w:r>
        <w:t xml:space="preserve">   capable    </w:t>
      </w:r>
      <w:r>
        <w:t xml:space="preserve">   communication    </w:t>
      </w:r>
      <w:r>
        <w:t xml:space="preserve">   confidence    </w:t>
      </w:r>
      <w:r>
        <w:t xml:space="preserve">   conflict resolution    </w:t>
      </w:r>
      <w:r>
        <w:t xml:space="preserve">   connection    </w:t>
      </w:r>
      <w:r>
        <w:t xml:space="preserve">   emotional    </w:t>
      </w:r>
      <w:r>
        <w:t xml:space="preserve">   emotions    </w:t>
      </w:r>
      <w:r>
        <w:t xml:space="preserve">   empathy    </w:t>
      </w:r>
      <w:r>
        <w:t xml:space="preserve">   energy    </w:t>
      </w:r>
      <w:r>
        <w:t xml:space="preserve">   engaged    </w:t>
      </w:r>
      <w:r>
        <w:t xml:space="preserve">   equilibrium    </w:t>
      </w:r>
      <w:r>
        <w:t xml:space="preserve">   expression    </w:t>
      </w:r>
      <w:r>
        <w:t xml:space="preserve">   functioning body systems    </w:t>
      </w:r>
      <w:r>
        <w:t xml:space="preserve">   happy    </w:t>
      </w:r>
      <w:r>
        <w:t xml:space="preserve">   mental    </w:t>
      </w:r>
      <w:r>
        <w:t xml:space="preserve">   movement    </w:t>
      </w:r>
      <w:r>
        <w:t xml:space="preserve">   physical    </w:t>
      </w:r>
      <w:r>
        <w:t xml:space="preserve">   physical capacity    </w:t>
      </w:r>
      <w:r>
        <w:t xml:space="preserve">   positive    </w:t>
      </w:r>
      <w:r>
        <w:t xml:space="preserve">   relationships    </w:t>
      </w:r>
      <w:r>
        <w:t xml:space="preserve">   resilient    </w:t>
      </w:r>
      <w:r>
        <w:t xml:space="preserve">   respect    </w:t>
      </w:r>
      <w:r>
        <w:t xml:space="preserve">   self esteem    </w:t>
      </w:r>
      <w:r>
        <w:t xml:space="preserve">   social    </w:t>
      </w:r>
      <w:r>
        <w:t xml:space="preserve">   spiritual    </w:t>
      </w:r>
      <w:r>
        <w:t xml:space="preserve">   thoughts    </w:t>
      </w:r>
      <w:r>
        <w:t xml:space="preserve">   values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 Word Find</dc:title>
  <dcterms:created xsi:type="dcterms:W3CDTF">2021-10-11T08:49:56Z</dcterms:created>
  <dcterms:modified xsi:type="dcterms:W3CDTF">2021-10-11T08:49:56Z</dcterms:modified>
</cp:coreProperties>
</file>