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life    </w:t>
      </w:r>
      <w:r>
        <w:t xml:space="preserve">   live    </w:t>
      </w:r>
      <w:r>
        <w:t xml:space="preserve">   spirit    </w:t>
      </w:r>
      <w:r>
        <w:t xml:space="preserve">   strength    </w:t>
      </w:r>
      <w:r>
        <w:t xml:space="preserve">   target    </w:t>
      </w:r>
      <w:r>
        <w:t xml:space="preserve">   training    </w:t>
      </w:r>
      <w:r>
        <w:t xml:space="preserve">   walk    </w:t>
      </w:r>
      <w:r>
        <w:t xml:space="preserve">   goals    </w:t>
      </w:r>
      <w:r>
        <w:t xml:space="preserve">   focus    </w:t>
      </w:r>
      <w:r>
        <w:t xml:space="preserve">   motivation    </w:t>
      </w:r>
      <w:r>
        <w:t xml:space="preserve">   clear-mind    </w:t>
      </w:r>
      <w:r>
        <w:t xml:space="preserve">   diet    </w:t>
      </w:r>
      <w:r>
        <w:t xml:space="preserve">   eat-well    </w:t>
      </w:r>
      <w:r>
        <w:t xml:space="preserve">   physique    </w:t>
      </w:r>
      <w:r>
        <w:t xml:space="preserve">   laughter    </w:t>
      </w:r>
      <w:r>
        <w:t xml:space="preserve">   success    </w:t>
      </w:r>
      <w:r>
        <w:t xml:space="preserve">   safety -equipment    </w:t>
      </w:r>
      <w:r>
        <w:t xml:space="preserve">   manual-handling    </w:t>
      </w:r>
      <w:r>
        <w:t xml:space="preserve">   satisfaction    </w:t>
      </w:r>
      <w:r>
        <w:t xml:space="preserve">   leisure    </w:t>
      </w:r>
      <w:r>
        <w:t xml:space="preserve">   body    </w:t>
      </w:r>
      <w:r>
        <w:t xml:space="preserve">   exercise    </w:t>
      </w:r>
      <w:r>
        <w:t xml:space="preserve">   achievement    </w:t>
      </w:r>
      <w:r>
        <w:t xml:space="preserve">   carbohydrates    </w:t>
      </w:r>
      <w:r>
        <w:t xml:space="preserve">   protein    </w:t>
      </w:r>
      <w:r>
        <w:t xml:space="preserve">   fat    </w:t>
      </w:r>
      <w:r>
        <w:t xml:space="preserve">   nutrition    </w:t>
      </w:r>
      <w:r>
        <w:t xml:space="preserve">   care    </w:t>
      </w:r>
      <w:r>
        <w:t xml:space="preserve">   vitamins    </w:t>
      </w:r>
      <w:r>
        <w:t xml:space="preserve">   energy    </w:t>
      </w:r>
      <w:r>
        <w:t xml:space="preserve">   wholesome    </w:t>
      </w:r>
      <w:r>
        <w:t xml:space="preserve">   contentment    </w:t>
      </w:r>
      <w:r>
        <w:t xml:space="preserve">   fitness    </w:t>
      </w:r>
      <w:r>
        <w:t xml:space="preserve">   balance    </w:t>
      </w:r>
      <w:r>
        <w:t xml:space="preserve">   lifestyle    </w:t>
      </w:r>
      <w:r>
        <w:t xml:space="preserve">   welfare    </w:t>
      </w:r>
      <w:r>
        <w:t xml:space="preserve">   happiness    </w:t>
      </w:r>
      <w:r>
        <w:t xml:space="preserve">   heart    </w:t>
      </w:r>
      <w:r>
        <w:t xml:space="preserve">   wellbeing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 Wordsearch</dc:title>
  <dcterms:created xsi:type="dcterms:W3CDTF">2021-10-11T08:48:34Z</dcterms:created>
  <dcterms:modified xsi:type="dcterms:W3CDTF">2021-10-11T08:48:34Z</dcterms:modified>
</cp:coreProperties>
</file>