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Nutrition    </w:t>
      </w:r>
      <w:r>
        <w:t xml:space="preserve">   Power    </w:t>
      </w:r>
      <w:r>
        <w:t xml:space="preserve">   Process    </w:t>
      </w:r>
      <w:r>
        <w:t xml:space="preserve">   Forgiveness    </w:t>
      </w:r>
      <w:r>
        <w:t xml:space="preserve">   Healing    </w:t>
      </w:r>
      <w:r>
        <w:t xml:space="preserve">   Wellness    </w:t>
      </w:r>
      <w:r>
        <w:t xml:space="preserve">   Muscles    </w:t>
      </w:r>
      <w:r>
        <w:t xml:space="preserve">   Movement    </w:t>
      </w:r>
      <w:r>
        <w:t xml:space="preserve">   Fitness    </w:t>
      </w:r>
      <w:r>
        <w:t xml:space="preserve">   Lifestyle    </w:t>
      </w:r>
      <w:r>
        <w:t xml:space="preserve">   Laughter    </w:t>
      </w:r>
      <w:r>
        <w:t xml:space="preserve">   Learning    </w:t>
      </w:r>
      <w:r>
        <w:t xml:space="preserve">   Patience    </w:t>
      </w:r>
      <w:r>
        <w:t xml:space="preserve">   Music    </w:t>
      </w:r>
      <w:r>
        <w:t xml:space="preserve">   Self-Care    </w:t>
      </w:r>
      <w:r>
        <w:t xml:space="preserve">   Image    </w:t>
      </w:r>
      <w:r>
        <w:t xml:space="preserve">   Action Steps    </w:t>
      </w:r>
      <w:r>
        <w:t xml:space="preserve">   Goals    </w:t>
      </w:r>
      <w:r>
        <w:t xml:space="preserve">   Friends    </w:t>
      </w:r>
      <w:r>
        <w:t xml:space="preserve">   Family    </w:t>
      </w:r>
      <w:r>
        <w:t xml:space="preserve">   Time Management    </w:t>
      </w:r>
      <w:r>
        <w:t xml:space="preserve">   Vegetables    </w:t>
      </w:r>
      <w:r>
        <w:t xml:space="preserve">   Mind    </w:t>
      </w:r>
      <w:r>
        <w:t xml:space="preserve">   Water    </w:t>
      </w:r>
      <w:r>
        <w:t xml:space="preserve">   Healthy Eating    </w:t>
      </w:r>
      <w:r>
        <w:t xml:space="preserve">   Strength    </w:t>
      </w:r>
      <w:r>
        <w:t xml:space="preserve">   Breathe    </w:t>
      </w:r>
      <w:r>
        <w:t xml:space="preserve">   Meditation    </w:t>
      </w:r>
      <w:r>
        <w:t xml:space="preserve">   Positive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2021-10-11T08:49:10Z</dcterms:created>
  <dcterms:modified xsi:type="dcterms:W3CDTF">2021-10-11T08:49:10Z</dcterms:modified>
</cp:coreProperties>
</file>