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Wellness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Amygdala    </w:t>
      </w:r>
      <w:r>
        <w:t xml:space="preserve">   Assessment    </w:t>
      </w:r>
      <w:r>
        <w:t xml:space="preserve">   Cancer    </w:t>
      </w:r>
      <w:r>
        <w:t xml:space="preserve">   Emotional    </w:t>
      </w:r>
      <w:r>
        <w:t xml:space="preserve">   Frontal Lobe    </w:t>
      </w:r>
      <w:r>
        <w:t xml:space="preserve">   Heart Disease    </w:t>
      </w:r>
      <w:r>
        <w:t xml:space="preserve">   Hippocampus    </w:t>
      </w:r>
      <w:r>
        <w:t xml:space="preserve">   Life Expectancy    </w:t>
      </w:r>
      <w:r>
        <w:t xml:space="preserve">   Neurons    </w:t>
      </w:r>
      <w:r>
        <w:t xml:space="preserve">   Occupational    </w:t>
      </w:r>
      <w:r>
        <w:t xml:space="preserve">   Physical    </w:t>
      </w:r>
      <w:r>
        <w:t xml:space="preserve">   Saturated Fat    </w:t>
      </w:r>
      <w:r>
        <w:t xml:space="preserve">   Social    </w:t>
      </w:r>
      <w:r>
        <w:t xml:space="preserve">   Spirutual    </w:t>
      </w:r>
      <w:r>
        <w:t xml:space="preserve">   Suicide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Wellness</dc:title>
  <dcterms:created xsi:type="dcterms:W3CDTF">2021-10-11T08:49:13Z</dcterms:created>
  <dcterms:modified xsi:type="dcterms:W3CDTF">2021-10-11T08:49:13Z</dcterms:modified>
</cp:coreProperties>
</file>