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decisions, plans, and actions that are undertaken to achieve specific healthcare goals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 the order for dealing with (a series of items or tasks) according to their relative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ailure to fulfill an obligation, especially to repay a loan or appear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of action or policy designed to achieve a major or overall 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Extent of connectedness and solidarity amoung members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group of people are ready to take action  on a specific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principles concerning the distinction between right and wrong or good and bad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frame of soical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socially and physically separated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</dc:title>
  <dcterms:created xsi:type="dcterms:W3CDTF">2021-10-11T08:49:18Z</dcterms:created>
  <dcterms:modified xsi:type="dcterms:W3CDTF">2021-10-11T08:49:18Z</dcterms:modified>
</cp:coreProperties>
</file>