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FLU    </w:t>
      </w:r>
      <w:r>
        <w:t xml:space="preserve">   COLD    </w:t>
      </w:r>
      <w:r>
        <w:t xml:space="preserve">   OUTBREAK    </w:t>
      </w:r>
      <w:r>
        <w:t xml:space="preserve">   OVERWEIGHT    </w:t>
      </w:r>
      <w:r>
        <w:t xml:space="preserve">   OBESE    </w:t>
      </w:r>
      <w:r>
        <w:t xml:space="preserve">   NUTRIENTS    </w:t>
      </w:r>
      <w:r>
        <w:t xml:space="preserve">   NURSE    </w:t>
      </w:r>
      <w:r>
        <w:t xml:space="preserve">   NERVES    </w:t>
      </w:r>
      <w:r>
        <w:t xml:space="preserve">   LIFESTYLE    </w:t>
      </w:r>
      <w:r>
        <w:t xml:space="preserve">   GENETICS    </w:t>
      </w:r>
      <w:r>
        <w:t xml:space="preserve">   IMAGING    </w:t>
      </w:r>
      <w:r>
        <w:t xml:space="preserve">   VEGETABLES    </w:t>
      </w:r>
      <w:r>
        <w:t xml:space="preserve">   FRUIT    </w:t>
      </w:r>
      <w:r>
        <w:t xml:space="preserve">   SELFCARE    </w:t>
      </w:r>
      <w:r>
        <w:t xml:space="preserve">   BEAUTY    </w:t>
      </w:r>
      <w:r>
        <w:t xml:space="preserve">   BACTERIA    </w:t>
      </w:r>
      <w:r>
        <w:t xml:space="preserve">   HYDRATION    </w:t>
      </w:r>
      <w:r>
        <w:t xml:space="preserve">   NUTRITION    </w:t>
      </w:r>
      <w:r>
        <w:t xml:space="preserve">   XRAY    </w:t>
      </w:r>
      <w:r>
        <w:t xml:space="preserve">   CATSCAN    </w:t>
      </w:r>
      <w:r>
        <w:t xml:space="preserve">   MRI    </w:t>
      </w:r>
      <w:r>
        <w:t xml:space="preserve">   DISORDER    </w:t>
      </w:r>
      <w:r>
        <w:t xml:space="preserve">   DISEASE    </w:t>
      </w:r>
      <w:r>
        <w:t xml:space="preserve">   ILLNESS    </w:t>
      </w:r>
      <w:r>
        <w:t xml:space="preserve">   AGILITY    </w:t>
      </w:r>
      <w:r>
        <w:t xml:space="preserve">   FITNESS    </w:t>
      </w:r>
      <w:r>
        <w:t xml:space="preserve">   WELFARE    </w:t>
      </w:r>
      <w:r>
        <w:t xml:space="preserve">   hygiene    </w:t>
      </w:r>
      <w:r>
        <w:t xml:space="preserve">   WELLBEING    </w:t>
      </w:r>
      <w:r>
        <w:t xml:space="preserve">   ACTIVE    </w:t>
      </w:r>
      <w:r>
        <w:t xml:space="preserve">   SURGEON    </w:t>
      </w:r>
      <w:r>
        <w:t xml:space="preserve">   DOCTOR    </w:t>
      </w:r>
      <w:r>
        <w:t xml:space="preserve">   HOSPITAL    </w:t>
      </w:r>
      <w:r>
        <w:t xml:space="preserve">   HEALTHCARE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2021-10-11T08:49:22Z</dcterms:created>
  <dcterms:modified xsi:type="dcterms:W3CDTF">2021-10-11T08:49:22Z</dcterms:modified>
</cp:coreProperties>
</file>