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Wellness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Safe    </w:t>
      </w:r>
      <w:r>
        <w:t xml:space="preserve">   Responsible    </w:t>
      </w:r>
      <w:r>
        <w:t xml:space="preserve">   Thoughts    </w:t>
      </w:r>
      <w:r>
        <w:t xml:space="preserve">   Positive    </w:t>
      </w:r>
      <w:r>
        <w:t xml:space="preserve">   Goals    </w:t>
      </w:r>
      <w:r>
        <w:t xml:space="preserve">   Respect    </w:t>
      </w:r>
      <w:r>
        <w:t xml:space="preserve">   Character    </w:t>
      </w:r>
      <w:r>
        <w:t xml:space="preserve">   Attitude    </w:t>
      </w:r>
      <w:r>
        <w:t xml:space="preserve">   Consequences    </w:t>
      </w:r>
      <w:r>
        <w:t xml:space="preserve">   Choices    </w:t>
      </w:r>
      <w:r>
        <w:t xml:space="preserve">   Mental and Emotional    </w:t>
      </w:r>
      <w:r>
        <w:t xml:space="preserve">   Physical    </w:t>
      </w:r>
      <w:r>
        <w:t xml:space="preserve">   Social    </w:t>
      </w:r>
      <w:r>
        <w:t xml:space="preserve">   Balance    </w:t>
      </w:r>
      <w:r>
        <w:t xml:space="preserve">   Triangle    </w:t>
      </w:r>
      <w:r>
        <w:t xml:space="preserve">   Wellness    </w:t>
      </w:r>
      <w:r>
        <w:t xml:space="preserve">   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Wellness</dc:title>
  <dcterms:created xsi:type="dcterms:W3CDTF">2021-10-11T08:49:27Z</dcterms:created>
  <dcterms:modified xsi:type="dcterms:W3CDTF">2021-10-11T08:49:27Z</dcterms:modified>
</cp:coreProperties>
</file>