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Volunteer programs whose goal is to improve the community, and the life of its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of life between childhood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when you start developing physical characteristics of adults of your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in your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Actions that might cause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life the includes little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conscious, active choice not to participate in high risk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substances, produced in glands, that help regulate many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risks that increase in effect with each added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Planned actions taken before an event to increase the chances of a safe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well-being, or total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feeling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physical, mental, emotion and social well-being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2021-10-11T08:49:30Z</dcterms:created>
  <dcterms:modified xsi:type="dcterms:W3CDTF">2021-10-11T08:49:30Z</dcterms:modified>
</cp:coreProperties>
</file>