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LAUGHTER    </w:t>
      </w:r>
      <w:r>
        <w:t xml:space="preserve">   NATURE    </w:t>
      </w:r>
      <w:r>
        <w:t xml:space="preserve">   LOVE    </w:t>
      </w:r>
      <w:r>
        <w:t xml:space="preserve">   POSITIVE    </w:t>
      </w:r>
      <w:r>
        <w:t xml:space="preserve">   HOPE    </w:t>
      </w:r>
      <w:r>
        <w:t xml:space="preserve">   EMOTIONS    </w:t>
      </w:r>
      <w:r>
        <w:t xml:space="preserve">   HOBBY    </w:t>
      </w:r>
      <w:r>
        <w:t xml:space="preserve">   ACTIVE    </w:t>
      </w:r>
      <w:r>
        <w:t xml:space="preserve">   WATER    </w:t>
      </w:r>
      <w:r>
        <w:t xml:space="preserve">   OUTDOORS    </w:t>
      </w:r>
      <w:r>
        <w:t xml:space="preserve">   CALM    </w:t>
      </w:r>
      <w:r>
        <w:t xml:space="preserve">   PEACE    </w:t>
      </w:r>
      <w:r>
        <w:t xml:space="preserve">   BALANCE    </w:t>
      </w:r>
      <w:r>
        <w:t xml:space="preserve">   STRENGTH    </w:t>
      </w:r>
      <w:r>
        <w:t xml:space="preserve">   JOY    </w:t>
      </w:r>
      <w:r>
        <w:t xml:space="preserve">   MINDFULNESS    </w:t>
      </w:r>
      <w:r>
        <w:t xml:space="preserve">   FINANCIAL    </w:t>
      </w:r>
      <w:r>
        <w:t xml:space="preserve">   SPIRITUAL    </w:t>
      </w:r>
      <w:r>
        <w:t xml:space="preserve">   INTELLECTUAL    </w:t>
      </w:r>
      <w:r>
        <w:t xml:space="preserve">   SOCIAL    </w:t>
      </w:r>
      <w:r>
        <w:t xml:space="preserve">   NUTRITION    </w:t>
      </w:r>
      <w:r>
        <w:t xml:space="preserve">   LIFESTYLE    </w:t>
      </w:r>
      <w:r>
        <w:t xml:space="preserve">   RELAXATION    </w:t>
      </w:r>
      <w:r>
        <w:t xml:space="preserve">   EXERCISE    </w:t>
      </w:r>
      <w:r>
        <w:t xml:space="preserve">   SLEEP    </w:t>
      </w:r>
      <w:r>
        <w:t xml:space="preserve">   WELLNESS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2021-10-11T08:50:05Z</dcterms:created>
  <dcterms:modified xsi:type="dcterms:W3CDTF">2021-10-11T08:50:05Z</dcterms:modified>
</cp:coreProperties>
</file>