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extrovert    </w:t>
      </w:r>
      <w:r>
        <w:t xml:space="preserve">   introvert    </w:t>
      </w:r>
      <w:r>
        <w:t xml:space="preserve">   counselors    </w:t>
      </w:r>
      <w:r>
        <w:t xml:space="preserve">   teachers    </w:t>
      </w:r>
      <w:r>
        <w:t xml:space="preserve">   parents    </w:t>
      </w:r>
      <w:r>
        <w:t xml:space="preserve">   relationships    </w:t>
      </w:r>
      <w:r>
        <w:t xml:space="preserve">   peers    </w:t>
      </w:r>
      <w:r>
        <w:t xml:space="preserve">   support    </w:t>
      </w:r>
      <w:r>
        <w:t xml:space="preserve">   prevention    </w:t>
      </w:r>
      <w:r>
        <w:t xml:space="preserve">   drugs    </w:t>
      </w:r>
      <w:r>
        <w:t xml:space="preserve">   alcohol    </w:t>
      </w:r>
      <w:r>
        <w:t xml:space="preserve">   tobacco    </w:t>
      </w:r>
      <w:r>
        <w:t xml:space="preserve">   disease    </w:t>
      </w:r>
      <w:r>
        <w:t xml:space="preserve">   cancer    </w:t>
      </w:r>
      <w:r>
        <w:t xml:space="preserve">   diabetes    </w:t>
      </w:r>
      <w:r>
        <w:t xml:space="preserve">   continuum    </w:t>
      </w:r>
      <w:r>
        <w:t xml:space="preserve">   physical    </w:t>
      </w:r>
      <w:r>
        <w:t xml:space="preserve">   social    </w:t>
      </w:r>
      <w:r>
        <w:t xml:space="preserve">   chronic    </w:t>
      </w:r>
      <w:r>
        <w:t xml:space="preserve">   lifestyle    </w:t>
      </w:r>
      <w:r>
        <w:t xml:space="preserve">   emotional    </w:t>
      </w:r>
      <w:r>
        <w:t xml:space="preserve">   mental    </w:t>
      </w:r>
      <w:r>
        <w:t xml:space="preserve">   health    </w:t>
      </w:r>
      <w:r>
        <w:t xml:space="preserve">   triangle    </w:t>
      </w:r>
      <w:r>
        <w:t xml:space="preserve">   abstinence    </w:t>
      </w:r>
      <w:r>
        <w:t xml:space="preserve">   cumulative    </w:t>
      </w:r>
      <w:r>
        <w:t xml:space="preserve">   literacy    </w:t>
      </w:r>
      <w:r>
        <w:t xml:space="preserve">   education    </w:t>
      </w:r>
      <w:r>
        <w:t xml:space="preserve">  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Wellness</dc:title>
  <dcterms:created xsi:type="dcterms:W3CDTF">2021-10-11T08:50:10Z</dcterms:created>
  <dcterms:modified xsi:type="dcterms:W3CDTF">2021-10-11T08:50:10Z</dcterms:modified>
</cp:coreProperties>
</file>