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Beliefs and behaviour shared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maintain a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handle the problems and pressures of daily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can cause lung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years you expect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activity that leads to healthiness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Eating proper foods and proper amounts of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a healthy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minimum number of how many times a week you should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Bodys ability to meet the demands of daily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Genetic traits passed from parents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should drink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 of a healthy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About how many hours of sleep should should 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2021-10-11T08:48:37Z</dcterms:created>
  <dcterms:modified xsi:type="dcterms:W3CDTF">2021-10-11T08:48:37Z</dcterms:modified>
</cp:coreProperties>
</file>