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 has a major effect on energy levels and brain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is the best produce option because it cleanses the liver and helps to fight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  _________  is a major risk factor for heart disease and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Sneak outside to soak up some vitamin D for up to ___________ minutes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___________ a day, keeps the doctor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weight in relation to your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body reacts to changes with physical, mental, and emotional situations, this is caused.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Maintaining a diet with lots of _____________ can lower your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 is the most important meal of the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Look to this person for guidance on a health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_____________ is linked to numerous health problems including diabetes, heart disease, asthma, COPD and obesity.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Losing pounds due to a change in diet or lifestyle is ________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defined as an essential nutrient because it is required in amounts that exceed the body's ability to produce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Studies show that regular, moderate exercise helps fight the effects of aging on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balanced ___________  includes strength, cardio, and flexibility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 _________  includes our emotional, psychological, and social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often measured for diagnosis since it is closely related to the force and rate of the heartbeat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your daily _______________ by eating fruits, vegetables, and other nutrient-rich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 a BMI over ______ is obese.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of sleep should you get a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Depriving your body of ________ can speed up the aging process and deter your weight-loss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 on Nut_____________, Not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 yourself with people who help ___________  and uplift you to revitalize your body and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2021-10-11T08:48:39Z</dcterms:created>
  <dcterms:modified xsi:type="dcterms:W3CDTF">2021-10-11T08:48:39Z</dcterms:modified>
</cp:coreProperties>
</file>