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inspire    </w:t>
      </w:r>
      <w:r>
        <w:t xml:space="preserve">   strength    </w:t>
      </w:r>
      <w:r>
        <w:t xml:space="preserve">   balance    </w:t>
      </w:r>
      <w:r>
        <w:t xml:space="preserve">   stability    </w:t>
      </w:r>
      <w:r>
        <w:t xml:space="preserve">   emotions    </w:t>
      </w:r>
      <w:r>
        <w:t xml:space="preserve">   eat    </w:t>
      </w:r>
      <w:r>
        <w:t xml:space="preserve">   peace    </w:t>
      </w:r>
      <w:r>
        <w:t xml:space="preserve">   calm    </w:t>
      </w:r>
      <w:r>
        <w:t xml:space="preserve">   exercise    </w:t>
      </w:r>
      <w:r>
        <w:t xml:space="preserve">   Health    </w:t>
      </w:r>
      <w:r>
        <w:t xml:space="preserve">   Happy    </w:t>
      </w:r>
      <w:r>
        <w:t xml:space="preserve">   Brain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Wellness!</dc:title>
  <dcterms:created xsi:type="dcterms:W3CDTF">2021-10-11T08:48:42Z</dcterms:created>
  <dcterms:modified xsi:type="dcterms:W3CDTF">2021-10-11T08:48:42Z</dcterms:modified>
</cp:coreProperties>
</file>