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Wellness Activity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cholesterol that helps to clear clogged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Produced without the use of chemical fertilizer.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 and saturated fats can cause what?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harmful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one of the most harmful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Nutrient that helps build and maintain body cells and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 the occurs naturally in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insulin, resistance to insulin or high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blood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carbohydrate; also known as our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Saturated animal fats contain this waxy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material that your body cannot digest.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 for the transportation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Unsaturated fats are ____ at room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desire, rather than a need,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bodily process of breaking food down into simpler compounds the body can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Activity Puzzle</dc:title>
  <dcterms:created xsi:type="dcterms:W3CDTF">2021-10-11T08:49:34Z</dcterms:created>
  <dcterms:modified xsi:type="dcterms:W3CDTF">2021-10-11T08:49:34Z</dcterms:modified>
</cp:coreProperties>
</file>