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and Wellness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Neuropsychiatric disorder characterised by physical and vocal 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that causes pain in muscles, joints, ligaments and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Finally unite the physical and the spiritual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fat-like substance that is made by the body and is found naturally in animal foods such as meat, fish, poultry, eggs, and dairy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substance that provides nourishment essential for growth and the maintenance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mental state of extreme well-being and trance-like joy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Removal from one's physical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hormone that is released from the adrenal glands in response to stress that facilitates fat storage and has a catabolic affect on muscle and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 habits or behaviors related to the way a person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Syndrome is a cluster of conditions that increase the risk of heart disease, stroke, and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Georges Gilles de la ?, French physician after whom a neurological condition characterized by physical and verbal tics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and moral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energy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Training using less reps and higher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mental state of extreme well-being and trance-like joy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wild happiness and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small parasitic bacterium, like a virus, requires the biochemical mechanisms of another cell in order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 in the F.I.T.T principle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providing or obtaining the food necessary for health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Cobra and downward dog are ____ poses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 Crossword</dc:title>
  <dcterms:created xsi:type="dcterms:W3CDTF">2021-10-11T08:49:20Z</dcterms:created>
  <dcterms:modified xsi:type="dcterms:W3CDTF">2021-10-11T08:49:20Z</dcterms:modified>
</cp:coreProperties>
</file>