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Wellness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 people to have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always 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meditate to relieve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drink plenty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"An __ a day keeps the doctor away"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you should do for your cardiovascular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should always try to maintain a healthy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should get this vaccine once a year to stay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forget to stop and smell the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"You should always eat your 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is good in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at least 8 hours of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 someone you are __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form of __ exercise is good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are feeling anxious, just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health is just as important as your physical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 Crossword</dc:title>
  <dcterms:created xsi:type="dcterms:W3CDTF">2021-10-11T08:50:08Z</dcterms:created>
  <dcterms:modified xsi:type="dcterms:W3CDTF">2021-10-11T08:50:08Z</dcterms:modified>
</cp:coreProperties>
</file>