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 - EFAP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activity that leads to healthiness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habits that you can adhere to sleep better and longer is sleep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should drink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well being: all aspects of your body including your overall health, your senses, intellect and the type, and consistency, of the activities you partake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 adults generally need between _________ and nine hours of uninterrupted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proper foods and proper amounts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healthy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_________ is the way in which people show their emotions and feelings and how they feel about their directions and options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health is a person’s condition with regard to their psychological and emotional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with _______ are 80 percent more likely to experience heart disease than women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______, even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mental ______ have up to three times greater likelihood of having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number of how many times a week you should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maintain a healthy _______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- EFAP</dc:title>
  <dcterms:created xsi:type="dcterms:W3CDTF">2021-10-11T08:48:53Z</dcterms:created>
  <dcterms:modified xsi:type="dcterms:W3CDTF">2021-10-11T08:48:53Z</dcterms:modified>
</cp:coreProperties>
</file>