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Wellness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steps to avoid something.  HSH-8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combination of physical, mental/emotional, and social health. HSH-3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action in support of a cause.  HSH-14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goals that you can achieve in a short length of time.  HSH-17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close to you in age who are a lot like you.  HSH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well being or balanced health over a long period of time.  HSH-3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how your emotions affect your physical and overall health and how your overall health affects your emotions.  HSH-4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living and nonliving things around you.  HSH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working toward something you want to accomplish.  HSH-17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conscious, active choice not to participate in high risk behaviors.  HSH-9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skill that involves solving a disagreement in a way that satisfies both sides.  HSH-14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a choice or solving a problem. HSH-15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risk factor adds to another to increase danger.  HSH-8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collected beliefs, customs, and behaviors of a group.  HSH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methods of communicating information.  HSH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healthy ways to reduce and manage stress in your life.  HSH-10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chance that something harmful may happen to your health and wellness.  HSH-7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body’s response to real or imagined dangers or other life events. HSH-11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passing of traits from parents to their biological children.  HSH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goals that you plan to reach over an extended period of time.  HSH-17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Review</dc:title>
  <dcterms:created xsi:type="dcterms:W3CDTF">2021-10-11T08:48:55Z</dcterms:created>
  <dcterms:modified xsi:type="dcterms:W3CDTF">2021-10-11T08:48:55Z</dcterms:modified>
</cp:coreProperties>
</file>