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Illegal drugs or legal substances that are sold illegally.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Sexually transmitted disease that can cause cervical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beats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simple carb that can be used for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 used to evaluate abdominal and hip muscle endurance.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pf complete emotional, physical, and social well-being?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Stress that results in improved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Negative stress that is harmful to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Addictive and psychoactive substance in tobacco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Loss of physical, emotional, and mental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Drinking 5 or more drinks for men or 4 or more for women in a 2-hour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Loss of too much body water, resulting in impaired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Ability of a muscle to generate a submaximal force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Group of hormones released during a stress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 oxygen in cells, helps increase cardio-respiratory fitness.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Habitual psychological and physical dependence on a substance or a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Fitness test designed to evaluate endurance of the shoulder and arm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Fitness that breaks down glucose without using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rest, ice, compression, and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 that produces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Relaxation technique that involves sitting quietly, focusing on a word, image, or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Carbs, fats, proteins,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relative amount of fat and fat-free mass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Maximal ability of a muscle to generate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Metabolic disorder characterized by high blood glucose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weight above the recommended level for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Insect that grips hair in the pubic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Ability to move joints freely through their full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Vitamins and minerals.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Terms</dc:title>
  <dcterms:created xsi:type="dcterms:W3CDTF">2021-10-11T08:50:09Z</dcterms:created>
  <dcterms:modified xsi:type="dcterms:W3CDTF">2021-10-11T08:50:09Z</dcterms:modified>
</cp:coreProperties>
</file>