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Wellness Word-Search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Crystals    </w:t>
      </w:r>
      <w:r>
        <w:t xml:space="preserve">   Tai Chi    </w:t>
      </w:r>
      <w:r>
        <w:t xml:space="preserve">   Yoga    </w:t>
      </w:r>
      <w:r>
        <w:t xml:space="preserve">   Charity    </w:t>
      </w:r>
      <w:r>
        <w:t xml:space="preserve">   Community    </w:t>
      </w:r>
      <w:r>
        <w:t xml:space="preserve">   Wellbeing    </w:t>
      </w:r>
      <w:r>
        <w:t xml:space="preserve">   Volunteer    </w:t>
      </w:r>
      <w:r>
        <w:t xml:space="preserve">   Health    </w:t>
      </w:r>
      <w:r>
        <w:t xml:space="preserve">   Wellness    </w:t>
      </w:r>
      <w:r>
        <w:t xml:space="preserve">   Butterfly    </w:t>
      </w:r>
      <w:r>
        <w:t xml:space="preserve">   Hub    </w:t>
      </w:r>
      <w:r>
        <w:t xml:space="preserve">   Therapy    </w:t>
      </w:r>
      <w:r>
        <w:t xml:space="preserve">   Holistic    </w:t>
      </w:r>
      <w:r>
        <w:t xml:space="preserve">   Massage    </w:t>
      </w:r>
      <w:r>
        <w:t xml:space="preserve">   Reiki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Wellness Word-Search</dc:title>
  <dcterms:created xsi:type="dcterms:W3CDTF">2021-10-11T08:49:27Z</dcterms:created>
  <dcterms:modified xsi:type="dcterms:W3CDTF">2021-10-11T08:49:27Z</dcterms:modified>
</cp:coreProperties>
</file>