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Wellness/ advocate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trotman    </w:t>
      </w:r>
      <w:r>
        <w:t xml:space="preserve">   vitamins    </w:t>
      </w:r>
      <w:r>
        <w:t xml:space="preserve">   vegetables    </w:t>
      </w:r>
      <w:r>
        <w:t xml:space="preserve">   unhealthy    </w:t>
      </w:r>
      <w:r>
        <w:t xml:space="preserve">   sugar    </w:t>
      </w:r>
      <w:r>
        <w:t xml:space="preserve">   spouse    </w:t>
      </w:r>
      <w:r>
        <w:t xml:space="preserve">   snacks    </w:t>
      </w:r>
      <w:r>
        <w:t xml:space="preserve">   salts    </w:t>
      </w:r>
      <w:r>
        <w:t xml:space="preserve">   respect    </w:t>
      </w:r>
      <w:r>
        <w:t xml:space="preserve">   parents    </w:t>
      </w:r>
      <w:r>
        <w:t xml:space="preserve">   minerals    </w:t>
      </w:r>
      <w:r>
        <w:t xml:space="preserve">   junk    </w:t>
      </w:r>
      <w:r>
        <w:t xml:space="preserve">   healthy    </w:t>
      </w:r>
      <w:r>
        <w:t xml:space="preserve">   health and wellness    </w:t>
      </w:r>
      <w:r>
        <w:t xml:space="preserve">   good    </w:t>
      </w:r>
      <w:r>
        <w:t xml:space="preserve">   fruits    </w:t>
      </w:r>
      <w:r>
        <w:t xml:space="preserve">   friends    </w:t>
      </w:r>
      <w:r>
        <w:t xml:space="preserve">   fats    </w:t>
      </w:r>
      <w:r>
        <w:t xml:space="preserve">   family    </w:t>
      </w:r>
      <w:r>
        <w:t xml:space="preserve">   donuts    </w:t>
      </w:r>
      <w:r>
        <w:t xml:space="preserve">   disrespect    </w:t>
      </w:r>
      <w:r>
        <w:t xml:space="preserve">   community workers    </w:t>
      </w:r>
      <w:r>
        <w:t xml:space="preserve">   bullied    </w:t>
      </w:r>
      <w:r>
        <w:t xml:space="preserve">   bananas    </w:t>
      </w:r>
      <w:r>
        <w:t xml:space="preserve">   bad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Wellness/ advocate</dc:title>
  <dcterms:created xsi:type="dcterms:W3CDTF">2021-10-11T08:48:58Z</dcterms:created>
  <dcterms:modified xsi:type="dcterms:W3CDTF">2021-10-11T08:48:58Z</dcterms:modified>
</cp:coreProperties>
</file>