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Wellness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quality of life    </w:t>
      </w:r>
      <w:r>
        <w:t xml:space="preserve">   sleep    </w:t>
      </w:r>
      <w:r>
        <w:t xml:space="preserve">   support    </w:t>
      </w:r>
      <w:r>
        <w:t xml:space="preserve">   biking    </w:t>
      </w:r>
      <w:r>
        <w:t xml:space="preserve">   mental health    </w:t>
      </w:r>
      <w:r>
        <w:t xml:space="preserve">   spiritual    </w:t>
      </w:r>
      <w:r>
        <w:t xml:space="preserve">   goals    </w:t>
      </w:r>
      <w:r>
        <w:t xml:space="preserve">   financial    </w:t>
      </w:r>
      <w:r>
        <w:t xml:space="preserve">   exercise    </w:t>
      </w:r>
      <w:r>
        <w:t xml:space="preserve">   laughing    </w:t>
      </w:r>
      <w:r>
        <w:t xml:space="preserve">   nutrition    </w:t>
      </w:r>
      <w:r>
        <w:t xml:space="preserve">   hydrate    </w:t>
      </w:r>
      <w:r>
        <w:t xml:space="preserve">   volunteer    </w:t>
      </w:r>
      <w:r>
        <w:t xml:space="preserve">   physical    </w:t>
      </w:r>
      <w:r>
        <w:t xml:space="preserve">   coping    </w:t>
      </w:r>
      <w:r>
        <w:t xml:space="preserve">   social    </w:t>
      </w:r>
      <w:r>
        <w:t xml:space="preserve">   religion    </w:t>
      </w:r>
      <w:r>
        <w:t xml:space="preserve">   therapy    </w:t>
      </w:r>
      <w:r>
        <w:t xml:space="preserve">   health    </w:t>
      </w:r>
      <w:r>
        <w:t xml:space="preserve">   walking    </w:t>
      </w:r>
      <w:r>
        <w:t xml:space="preserve">   debt    </w:t>
      </w:r>
      <w:r>
        <w:t xml:space="preserve">   wellness    </w:t>
      </w:r>
      <w:r>
        <w:t xml:space="preserve">   hygiene    </w:t>
      </w:r>
      <w:r>
        <w:t xml:space="preserve">   emotional    </w:t>
      </w:r>
      <w:r>
        <w:t xml:space="preserve">   yoga    </w:t>
      </w:r>
      <w:r>
        <w:t xml:space="preserve">   swimming    </w:t>
      </w:r>
      <w:r>
        <w:t xml:space="preserve">   balance    </w:t>
      </w:r>
      <w:r>
        <w:t xml:space="preserve">   occupation    </w:t>
      </w:r>
      <w:r>
        <w:t xml:space="preserve">   responsibility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 </dc:title>
  <dcterms:created xsi:type="dcterms:W3CDTF">2021-10-11T08:48:51Z</dcterms:created>
  <dcterms:modified xsi:type="dcterms:W3CDTF">2021-10-11T08:48:51Z</dcterms:modified>
</cp:coreProperties>
</file>