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Stress-free    </w:t>
      </w:r>
      <w:r>
        <w:t xml:space="preserve">   Peace    </w:t>
      </w:r>
      <w:r>
        <w:t xml:space="preserve">   Vegetables    </w:t>
      </w:r>
      <w:r>
        <w:t xml:space="preserve">   Fruit    </w:t>
      </w:r>
      <w:r>
        <w:t xml:space="preserve">   Hydrate    </w:t>
      </w:r>
      <w:r>
        <w:t xml:space="preserve">   Balance    </w:t>
      </w:r>
      <w:r>
        <w:t xml:space="preserve">   Physical    </w:t>
      </w:r>
      <w:r>
        <w:t xml:space="preserve">   Social    </w:t>
      </w:r>
      <w:r>
        <w:t xml:space="preserve">   Intellectual    </w:t>
      </w:r>
      <w:r>
        <w:t xml:space="preserve">   Environmental    </w:t>
      </w:r>
      <w:r>
        <w:t xml:space="preserve">   Lifestyle    </w:t>
      </w:r>
      <w:r>
        <w:t xml:space="preserve">   Exercise    </w:t>
      </w:r>
      <w:r>
        <w:t xml:space="preserve">   Emotion    </w:t>
      </w:r>
      <w:r>
        <w:t xml:space="preserve">   Spirituality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2021-10-11T08:49:00Z</dcterms:created>
  <dcterms:modified xsi:type="dcterms:W3CDTF">2021-10-11T08:49:00Z</dcterms:modified>
</cp:coreProperties>
</file>