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Your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seated practice develops concentration and helps reduce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aerobic activity that burns calories and improves heart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form of movement increases flexibility and lowers stress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lifting weights is one way to keep this part of your body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form of low impact exercise that is practiced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maintain a healthy immune system it is recommended to do this for 8 hours a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activity contains nicotine which is harmful to your lungs and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hydration it is recommended to drink 8 glasses of this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facility is often filled with workout equipment, such as stationary bikes and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although this substance tastes sweet it is not good for the body as it is known to cause obesity and diabetes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Your Body</dc:title>
  <dcterms:created xsi:type="dcterms:W3CDTF">2021-10-11T08:50:02Z</dcterms:created>
  <dcterms:modified xsi:type="dcterms:W3CDTF">2021-10-11T08:50:02Z</dcterms:modified>
</cp:coreProperties>
</file>