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developement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operations    </w:t>
      </w:r>
      <w:r>
        <w:t xml:space="preserve">   cure    </w:t>
      </w:r>
      <w:r>
        <w:t xml:space="preserve">   hospital    </w:t>
      </w:r>
      <w:r>
        <w:t xml:space="preserve">   developing    </w:t>
      </w:r>
      <w:r>
        <w:t xml:space="preserve">   developed    </w:t>
      </w:r>
      <w:r>
        <w:t xml:space="preserve">   australia    </w:t>
      </w:r>
      <w:r>
        <w:t xml:space="preserve">   africa    </w:t>
      </w:r>
      <w:r>
        <w:t xml:space="preserve">   poor    </w:t>
      </w:r>
      <w:r>
        <w:t xml:space="preserve">   rich    </w:t>
      </w:r>
      <w:r>
        <w:t xml:space="preserve">   index    </w:t>
      </w:r>
      <w:r>
        <w:t xml:space="preserve">   economic    </w:t>
      </w:r>
      <w:r>
        <w:t xml:space="preserve">   social    </w:t>
      </w:r>
      <w:r>
        <w:t xml:space="preserve">   gnp    </w:t>
      </w:r>
      <w:r>
        <w:t xml:space="preserve">   lifeexpectancy    </w:t>
      </w:r>
      <w:r>
        <w:t xml:space="preserve">   infectious    </w:t>
      </w:r>
      <w:r>
        <w:t xml:space="preserve">   cancer    </w:t>
      </w:r>
      <w:r>
        <w:t xml:space="preserve">   mosquito    </w:t>
      </w:r>
      <w:r>
        <w:t xml:space="preserve">   education    </w:t>
      </w:r>
      <w:r>
        <w:t xml:space="preserve">   aids    </w:t>
      </w:r>
      <w:r>
        <w:t xml:space="preserve">   hiv    </w:t>
      </w:r>
      <w:r>
        <w:t xml:space="preserve">   jags    </w:t>
      </w:r>
      <w:r>
        <w:t xml:space="preserve">   vaccines    </w:t>
      </w:r>
      <w:r>
        <w:t xml:space="preserve">   illness    </w:t>
      </w:r>
      <w:r>
        <w:t xml:space="preserve">   dirtywater    </w:t>
      </w:r>
      <w:r>
        <w:t xml:space="preserve">   malnutrition    </w:t>
      </w:r>
      <w:r>
        <w:t xml:space="preserve">   poorsanitation    </w:t>
      </w:r>
      <w:r>
        <w:t xml:space="preserve">   poverty    </w:t>
      </w:r>
      <w:r>
        <w:t xml:space="preserve">   malaria    </w:t>
      </w:r>
      <w:r>
        <w:t xml:space="preserve">   development    </w:t>
      </w:r>
      <w:r>
        <w:t xml:space="preserve">  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developement </dc:title>
  <dcterms:created xsi:type="dcterms:W3CDTF">2021-10-11T08:48:26Z</dcterms:created>
  <dcterms:modified xsi:type="dcterms:W3CDTF">2021-10-11T08:48:26Z</dcterms:modified>
</cp:coreProperties>
</file>