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fitness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Eat healthy    </w:t>
      </w:r>
      <w:r>
        <w:t xml:space="preserve">   Exercise    </w:t>
      </w:r>
      <w:r>
        <w:t xml:space="preserve">   Fit    </w:t>
      </w:r>
      <w:r>
        <w:t xml:space="preserve">   Have fun    </w:t>
      </w:r>
      <w:r>
        <w:t xml:space="preserve">   Healthy    </w:t>
      </w:r>
      <w:r>
        <w:t xml:space="preserve">   Moving    </w:t>
      </w:r>
      <w:r>
        <w:t xml:space="preserve">   One of your five a day    </w:t>
      </w:r>
      <w:r>
        <w:t xml:space="preserve">   Physical    </w:t>
      </w:r>
      <w:r>
        <w:t xml:space="preserve">   Play    </w:t>
      </w:r>
      <w:r>
        <w:t xml:space="preserve">   Run    </w:t>
      </w:r>
      <w:r>
        <w:t xml:space="preserve">   Sport    </w:t>
      </w:r>
      <w:r>
        <w:t xml:space="preserve">   Swim    </w:t>
      </w:r>
      <w:r>
        <w:t xml:space="preserve">   Walk about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fitness </dc:title>
  <dcterms:created xsi:type="dcterms:W3CDTF">2021-10-11T08:47:16Z</dcterms:created>
  <dcterms:modified xsi:type="dcterms:W3CDTF">2021-10-11T08:47:16Z</dcterms:modified>
</cp:coreProperties>
</file>