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we inhale the intercostal muscles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exhale the intercostal muscles 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movement of gases is called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the total amount of air that can be expired after fully inhaling. V...C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Carry blood to the heart. 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Carry blood away from the heart to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C...D...diffuses from the blood into the 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smallest blood vessels, with very thin walls. C...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volume of air still remaining in the lungs after the expiratory reserve volume is exhaled R....V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oxygen gets to the lungs it branches off into the left or right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amount of air which enters or leaves the lungs during normal inhalation or exhalation at rest. T...V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Oxygen enters the mouth and nose then travels down the 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O....diffuses from the air into the alveoli into the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where gas exchange happens. 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fitness</dc:title>
  <dcterms:created xsi:type="dcterms:W3CDTF">2021-10-11T08:48:16Z</dcterms:created>
  <dcterms:modified xsi:type="dcterms:W3CDTF">2021-10-11T08:48:16Z</dcterms:modified>
</cp:coreProperties>
</file>