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hygiene </w:t>
      </w:r>
    </w:p>
    <w:p>
      <w:pPr>
        <w:pStyle w:val="Questions"/>
      </w:pPr>
      <w:r>
        <w:t xml:space="preserve">1. ESSSRT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ENGREY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AETISIVC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SEATW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ERWAT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ICEERXSE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IUTFRS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YHNEGIE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TYLHHEA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hygiene </dc:title>
  <dcterms:created xsi:type="dcterms:W3CDTF">2021-10-11T08:48:11Z</dcterms:created>
  <dcterms:modified xsi:type="dcterms:W3CDTF">2021-10-11T08:48:11Z</dcterms:modified>
</cp:coreProperties>
</file>