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illness which is similar to a bad cold but more serious. It often makes you feel very weak and makes your muscles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pains in your stomach and chest that are caused by difficulties in digesting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take these when you are 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has this, their heart begins to beat very irregularly or stops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painful swelling on the surface of your skin.They contain a clear liquid and are usually caused by heat or by something repeatedly rubbing your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small tube with a thin hollow needle at the end.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this when you are allergic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which appears as a purple mark on your body, although the skin is not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woman or female animal) having a child or young developing in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bruised skin around the eye resulting from a blow.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medicine</dc:title>
  <dcterms:created xsi:type="dcterms:W3CDTF">2021-10-11T08:48:19Z</dcterms:created>
  <dcterms:modified xsi:type="dcterms:W3CDTF">2021-10-11T08:48:19Z</dcterms:modified>
</cp:coreProperties>
</file>