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Fire drills    </w:t>
      </w:r>
      <w:r>
        <w:t xml:space="preserve">   Water    </w:t>
      </w:r>
      <w:r>
        <w:t xml:space="preserve">   Healthy teeth    </w:t>
      </w:r>
      <w:r>
        <w:t xml:space="preserve">   Exercise    </w:t>
      </w:r>
      <w:r>
        <w:t xml:space="preserve">   Sunsmart    </w:t>
      </w:r>
      <w:r>
        <w:t xml:space="preserve">   Indoor    </w:t>
      </w:r>
      <w:r>
        <w:t xml:space="preserve">   Outdoor    </w:t>
      </w:r>
      <w:r>
        <w:t xml:space="preserve">   Environment    </w:t>
      </w:r>
      <w:r>
        <w:t xml:space="preserve">   Cot safety    </w:t>
      </w:r>
      <w:r>
        <w:t xml:space="preserve">   Babies    </w:t>
      </w:r>
      <w:r>
        <w:t xml:space="preserve">   Childcare    </w:t>
      </w:r>
      <w:r>
        <w:t xml:space="preserve">   Children    </w:t>
      </w:r>
      <w:r>
        <w:t xml:space="preserve">   Procedure    </w:t>
      </w:r>
      <w:r>
        <w:t xml:space="preserve">   Policy    </w:t>
      </w:r>
      <w:r>
        <w:t xml:space="preserve">   Illness    </w:t>
      </w:r>
      <w:r>
        <w:t xml:space="preserve">   Vaccines    </w:t>
      </w:r>
      <w:r>
        <w:t xml:space="preserve">   Handwashing    </w:t>
      </w:r>
      <w:r>
        <w:t xml:space="preserve">   Medication    </w:t>
      </w:r>
      <w:r>
        <w:t xml:space="preserve">   Sleep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2021-10-11T08:48:36Z</dcterms:created>
  <dcterms:modified xsi:type="dcterms:W3CDTF">2021-10-11T08:48:36Z</dcterms:modified>
</cp:coreProperties>
</file>