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bandage    </w:t>
      </w:r>
      <w:r>
        <w:t xml:space="preserve">   blood    </w:t>
      </w:r>
      <w:r>
        <w:t xml:space="preserve">   bruise    </w:t>
      </w:r>
      <w:r>
        <w:t xml:space="preserve">   burns    </w:t>
      </w:r>
      <w:r>
        <w:t xml:space="preserve">   cotton wool    </w:t>
      </w:r>
      <w:r>
        <w:t xml:space="preserve">   cut    </w:t>
      </w:r>
      <w:r>
        <w:t xml:space="preserve">   first aid    </w:t>
      </w:r>
      <w:r>
        <w:t xml:space="preserve">   gloves    </w:t>
      </w:r>
      <w:r>
        <w:t xml:space="preserve">   graze    </w:t>
      </w:r>
      <w:r>
        <w:t xml:space="preserve">   hygiene    </w:t>
      </w:r>
      <w:r>
        <w:t xml:space="preserve">   needle    </w:t>
      </w:r>
      <w:r>
        <w:t xml:space="preserve">   nose bleeds    </w:t>
      </w:r>
      <w:r>
        <w:t xml:space="preserve">   ointment    </w:t>
      </w:r>
      <w:r>
        <w:t xml:space="preserve">   ouch    </w:t>
      </w:r>
      <w:r>
        <w:t xml:space="preserve">   pain    </w:t>
      </w:r>
      <w:r>
        <w:t xml:space="preserve">   plaster    </w:t>
      </w:r>
      <w:r>
        <w:t xml:space="preserve">   scar    </w:t>
      </w:r>
      <w:r>
        <w:t xml:space="preserve">   sore    </w:t>
      </w:r>
      <w:r>
        <w:t xml:space="preserve">   stitches    </w:t>
      </w:r>
      <w:r>
        <w:t xml:space="preserve">   unconscious    </w:t>
      </w:r>
      <w:r>
        <w:t xml:space="preserve">   wound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2021-10-11T08:48:39Z</dcterms:created>
  <dcterms:modified xsi:type="dcterms:W3CDTF">2021-10-11T08:48:39Z</dcterms:modified>
</cp:coreProperties>
</file>